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书名：做一名合格共产党员  农村党员学习简明读本</w:t>
      </w:r>
    </w:p>
    <w:p>
      <w:r>
        <w:t>作者：中共福州市委组织部编</w:t>
      </w:r>
    </w:p>
    <w:p>
      <w:r>
        <w:t>出版社：福州：海峡文艺出版社</w:t>
      </w:r>
    </w:p>
    <w:p>
      <w:r>
        <w:t>出版日期：2016.04</w:t>
      </w:r>
    </w:p>
    <w:p>
      <w:r>
        <w:t>总页数：196</w:t>
      </w:r>
    </w:p>
    <w:p>
      <w:r>
        <w:t>更多请访问教客网: www.jiaokey.com</w:t>
      </w:r>
    </w:p>
    <w:p>
      <w:r>
        <w:t>做一名合格共产党员  农村党员学习简明读本 评论地址：https://www.jiaokey.com/book/detail/96189434.html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