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书名：走进三坊七巷</w:t>
      </w:r>
    </w:p>
    <w:p>
      <w:r>
        <w:t>作者:崔佩佩文；龙发勇图</w:t>
      </w:r>
    </w:p>
    <w:p>
      <w:r>
        <w:t>出版社:福州：海峡文艺出版社</w:t>
      </w:r>
    </w:p>
    <w:p>
      <w:r>
        <w:t>出版日期：2014.01</w:t>
      </w:r>
    </w:p>
    <w:p>
      <w:r>
        <w:t>总页数：102</w:t>
      </w:r>
    </w:p>
    <w:p>
      <w:r>
        <w:t>更多请访问教客网:www.jiaokey.com</w:t>
      </w:r>
    </w:p>
    <w:p>
      <w:r>
        <w:t>走进三坊七巷评论地址：https://www.jiaokey.com/book/detail/96189414.html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