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书名：城厢年鉴  2017</w:t>
      </w:r>
    </w:p>
    <w:p>
      <w:r>
        <w:t>作者：成厢区地方志编纂委员会编</w:t>
      </w:r>
    </w:p>
    <w:p>
      <w:r>
        <w:t>出版社：福州：海峡文艺出版社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城厢年鉴  2017 评论地址：https://www.jiaokey.com/book/detail/96189358.html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