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书名：晋江古代与近现代著述录</w:t>
      </w:r>
    </w:p>
    <w:p>
      <w:r>
        <w:t>作者：陈仲初编著</w:t>
      </w:r>
    </w:p>
    <w:p>
      <w:r>
        <w:t>出版社：福州：海峡文艺出版社</w:t>
      </w:r>
    </w:p>
    <w:p>
      <w:r>
        <w:t>出版日期：2015.09</w:t>
      </w:r>
    </w:p>
    <w:p>
      <w:r>
        <w:t>总页数：296</w:t>
      </w:r>
    </w:p>
    <w:p>
      <w:r>
        <w:t>更多请访问教客网: www.jiaokey.com</w:t>
      </w:r>
    </w:p>
    <w:p>
      <w:r>
        <w:t>晋江古代与近现代著述录 评论地址：https://www.jiaokey.com/book/detail/96189292.html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