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有点意思  我的电影日记  黄渤八年心路历程</w:t>
      </w:r>
    </w:p>
    <w:p>
      <w:r>
        <w:rPr>
          <w:rFonts w:ascii="宋体" w:hAnsi="宋体" w:eastAsia="宋体"/>
          <w:sz w:val="24"/>
        </w:rPr>
        <w:t>黄渤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有点意思  我的电影日记  黄渤八年心路历程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本书出售、求购地址：https://www.jiaokey.com/book/detail/96189192.html</w:t>
      </w:r>
    </w:p>
    <w:p>
      <w:r>
        <w:t>更多相关图书推荐：https://www.jiaokey.com</w:t>
      </w:r>
    </w:p>
    <w:p>
      <w:r>
        <w:t>黄渤 其他作品：https://www.jiaokey.com/tag/黄渤.html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关键词搜索：https://www.jiaokey.com/tag/有点意思  我的电影日记  黄渤八年心路历程.html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