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  英文版</w:t>
      </w:r>
    </w:p>
    <w:p>
      <w:r>
        <w:t>作者：（加）露西·莫德·蒙哥马利著；马爱农译</w:t>
      </w:r>
    </w:p>
    <w:p>
      <w:r>
        <w:t>出版社：北京：中国国际广播出版社</w:t>
      </w:r>
    </w:p>
    <w:p>
      <w:r>
        <w:t>出版日期：2017.11</w:t>
      </w:r>
    </w:p>
    <w:p>
      <w:r>
        <w:t>总页数：338</w:t>
      </w:r>
    </w:p>
    <w:p>
      <w:r>
        <w:t>更多请访问教客网: www.jiaokey.com</w:t>
      </w:r>
    </w:p>
    <w:p>
      <w:r>
        <w:t>绿山墙的安妮  英文版 评论地址：https://www.jiaokey.com/book/detail/96189176.html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