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书名：能力评价初中·地理  七年级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能力评价初中·地理  七年级  下  人教版 评论地址：https://www.jiaokey.com/book/detail/96188963.html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