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九年级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教材解读·数学  九年级  上  RJ版 评论地址：https://www.jiaokey.com/book/detail/96188865.html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