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八年级  下  湘教版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总页数：130</w:t>
      </w:r>
    </w:p>
    <w:p>
      <w:r>
        <w:t>更多请访问教客网: www.jiaokey.com</w:t>
      </w:r>
    </w:p>
    <w:p>
      <w:r>
        <w:t>教材解读·数学  八年级  下  湘教版 评论地址：https://www.jiaokey.com/book/detail/96188859.html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