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书名：学科教学详解  初中思想品德</w:t>
      </w:r>
    </w:p>
    <w:p>
      <w:r>
        <w:t>作者：黄佑生主编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总页数：513</w:t>
      </w:r>
    </w:p>
    <w:p>
      <w:r>
        <w:t>更多请访问教客网: www.jiaokey.com</w:t>
      </w:r>
    </w:p>
    <w:p>
      <w:r>
        <w:t>学科教学详解  初中思想品德 评论地址：https://www.jiaokey.com/book/detail/96188510.html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