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书名：新编单元练测卷  道德与法治  七年级  上  人民版</w:t>
      </w:r>
    </w:p>
    <w:p>
      <w:r>
        <w:t>作者：《新编单元练测卷》编写组编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总页数：40</w:t>
      </w:r>
    </w:p>
    <w:p>
      <w:r>
        <w:t>更多请访问教客网: www.jiaokey.com</w:t>
      </w:r>
    </w:p>
    <w:p>
      <w:r>
        <w:t>新编单元练测卷  道德与法治  七年级  上  人民版 评论地址：https://www.jiaokey.com/book/detail/96188475.html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