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美国产业地理与对中国贸易政策制定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美国产业地理与对中国贸易政策制定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本书出售、求购地址：https://www.jiaokey.com/book/detail/96187979.html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关键词搜索：https://www.jiaokey.com/tag/美国产业地理与对中国贸易政策制定.html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