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事物的味道，我尝得太早了  石川啄木诗歌集</w:t>
      </w:r>
    </w:p>
    <w:p>
      <w:r>
        <w:rPr>
          <w:rFonts w:ascii="宋体" w:hAnsi="宋体" w:eastAsia="宋体"/>
          <w:sz w:val="24"/>
        </w:rPr>
        <w:t>（日）石川啄木著；周作人译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事物的味道，我尝得太早了  石川啄木诗歌集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（日）石川啄木著；周作人译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本书出售、求购地址：https://www.jiaokey.com/book/detail/96187782.html</w:t>
      </w:r>
    </w:p>
    <w:p>
      <w:r>
        <w:t>更多相关图书推荐：https://www.jiaokey.com</w:t>
      </w:r>
    </w:p>
    <w:p>
      <w:r>
        <w:t>（日）石川啄木著；周作人译 其他作品：https://www.jiaokey.com/tag/（日）石川啄木著；周作人译.html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关键词搜索：https://www.jiaokey.com/tag/事物的味道，我尝得太早了  石川啄木诗歌集.html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