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书名：名城太原  第1册</w:t>
      </w:r>
    </w:p>
    <w:p>
      <w:r>
        <w:t>作者:李钢，孟恭才主编</w:t>
      </w:r>
    </w:p>
    <w:p>
      <w:r>
        <w:t>出版社:太原：北岳文艺出版社</w:t>
      </w:r>
    </w:p>
    <w:p>
      <w:r>
        <w:t>出版日期：2016.04</w:t>
      </w:r>
    </w:p>
    <w:p>
      <w:r>
        <w:t>总页数：247</w:t>
      </w:r>
    </w:p>
    <w:p>
      <w:r>
        <w:t>更多请访问教客网:www.jiaokey.com</w:t>
      </w:r>
    </w:p>
    <w:p>
      <w:r>
        <w:t>名城太原  第1册评论地址：https://www.jiaokey.com/book/detail/96187638.html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