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书名：五千年文明看运城</w:t>
      </w:r>
    </w:p>
    <w:p>
      <w:r>
        <w:t>作者：中共运城市委宣传部主编；黄勋会著</w:t>
      </w:r>
    </w:p>
    <w:p>
      <w:r>
        <w:t>出版社：太原：山西人民出版社</w:t>
      </w:r>
    </w:p>
    <w:p>
      <w:r>
        <w:t>出版日期：2016.12</w:t>
      </w:r>
    </w:p>
    <w:p>
      <w:r>
        <w:t>总页数：199</w:t>
      </w:r>
    </w:p>
    <w:p>
      <w:r>
        <w:t>更多请访问教客网: www.jiaokey.com</w:t>
      </w:r>
    </w:p>
    <w:p>
      <w:r>
        <w:t>五千年文明看运城 评论地址：https://www.jiaokey.com/book/detail/96187605.html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