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氍毹背后话当年  我们的校长李胜安</w:t>
      </w:r>
    </w:p>
    <w:p>
      <w:r>
        <w:rPr>
          <w:rFonts w:ascii="宋体" w:hAnsi="宋体" w:eastAsia="宋体"/>
          <w:sz w:val="24"/>
        </w:rPr>
        <w:t>胡方明著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氍毹背后话当年  我们的校长李胜安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本书出售、求购地址：https://www.jiaokey.com/book/detail/96187575.html</w:t>
      </w:r>
    </w:p>
    <w:p>
      <w:r>
        <w:t>更多相关图书推荐：https://www.jiaokey.com</w:t>
      </w:r>
    </w:p>
    <w:p>
      <w:r>
        <w:t>胡方明著 其他作品：https://www.jiaokey.com/tag/胡方明著.html</w:t>
      </w:r>
    </w:p>
    <w:p>
      <w:r>
        <w:t>山晋出版社 出版图书：https://www.jiaokey.com/tag/山晋出版社.html</w:t>
      </w:r>
    </w:p>
    <w:p>
      <w:r>
        <w:t>关键词搜索：https://www.jiaokey.com/tag/氍毹背后话当年  我们的校长李胜安.html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