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卷3  明代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总页数：73</w:t>
      </w:r>
    </w:p>
    <w:p>
      <w:r>
        <w:t>更多请访问教客网:www.jiaokey.com</w:t>
      </w:r>
    </w:p>
    <w:p>
      <w:r>
        <w:t>山西古代壁画珍品典藏  卷3  明代评论地址：https://www.jiaokey.com/book/detail/96187543.html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