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MySQL数据库实用教程</w:t>
      </w:r>
    </w:p>
    <w:p>
      <w:r>
        <w:rPr>
          <w:rFonts w:ascii="宋体" w:hAnsi="宋体" w:eastAsia="宋体"/>
          <w:sz w:val="24"/>
        </w:rPr>
        <w:t>郑明秋,蒙连超,赵海侠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98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7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98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郑明秋,蒙连超,赵海侠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9787568250825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SQL语言-高等职业教育-教材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 了解MySQL数据库, MySQL的安装与配置, 创建与管理数据库和表, 数据表的基本操作, 视图、索引和事务的使用, 数据库编程, 数据库管理。</w:t>
      </w:r>
    </w:p>
    <w:p/>
    <w:p>
      <w:r>
        <w:t>本书出售、求购地址：https://www.jiaokey.com/book/detail/96187357.html</w:t>
      </w:r>
    </w:p>
    <w:p>
      <w:r>
        <w:t>更多计算机软件图书推荐：https://www.jiaokey.com</w:t>
      </w:r>
    </w:p>
    <w:p>
      <w:r>
        <w:t>郑明秋,蒙连超,赵海侠 其他作品：https://www.jiaokey.com/tag/郑明秋,蒙连超,赵海侠.html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关键词搜索：https://www.jiaokey.com/tag/SQL语言-高等职业教育-教材.html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