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邱芬,王彬,周虎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43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43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邱芬,王彬,周虎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9787568247962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本书共八个项目, 主要介绍了C语言概述、C语言数据的表示方法、分支结构程序设计的方法、使用数组的方法、创建和使用函数的方法、指针的使用、结构、联合和枚举、文件输入/输出的方法。</w:t>
      </w:r>
    </w:p>
    <w:p/>
    <w:p>
      <w:r>
        <w:t>本书出售、求购地址：https://www.jiaokey.com/book/detail/96187350.html</w:t>
      </w:r>
    </w:p>
    <w:p>
      <w:r>
        <w:t>更多计算机软件图书推荐：https://www.jiaokey.com</w:t>
      </w:r>
    </w:p>
    <w:p>
      <w:r>
        <w:t>邱芬,王彬,周虎 其他作品：https://www.jiaokey.com/tag/邱芬,王彬,周虎.html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