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  第2版</w:t>
      </w:r>
    </w:p>
    <w:p>
      <w:r>
        <w:rPr>
          <w:rFonts w:ascii="宋体" w:hAnsi="宋体" w:eastAsia="宋体"/>
          <w:sz w:val="24"/>
        </w:rPr>
        <w:t>赵震奇，顾雯雯主编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7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7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8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赵震奇，顾雯雯主编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978-7-5682-4495-4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依照C#的基本知识体系，采用VisualStudi02012开发环境，借鉴“做中学”的理念编写而成，采用“项目式”或“案例化”形式，在模拟真实的情境下，通过对项目描述、项目需求、项目分析、项目小结、独立实践、思考与练习，将项目分解为若干个任务，任务描述、任务实施、理论知识、知识拓展，并配以相关提示。本书共分类和对象篇、窗体控件篇、图形图像篇、10操作篇、XML篇、数据库篇等六篇，精选了18个c#开发项目或案例。在第一版的基础上，在图形图像篇中增加了图片切换动画效果和绘制成绩分布柱形图2个项目。全书以项目或案例带动知识点，诠释实际项目的设计理念，使读者可举一反三，案例经典，切合实际应用，使读者身临其境，有助于快速进入开发状态。</w:t>
      </w:r>
    </w:p>
    <w:p/>
    <w:p>
      <w:r>
        <w:t>本书出售、求购地址：https://www.jiaokey.com/book/detail/96187343.html</w:t>
      </w:r>
    </w:p>
    <w:p>
      <w:r>
        <w:t>更多计算机软件图书推荐：https://www.jiaokey.com</w:t>
      </w:r>
    </w:p>
    <w:p>
      <w:r>
        <w:t>赵震奇，顾雯雯主编 其他作品：https://www.jiaokey.com/tag/赵震奇，顾雯雯主编.html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关键词搜索：https://www.jiaokey.com/tag/C语言-程序设计-高等学校-教材.html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