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建设工程造价管理</w:t>
      </w:r>
    </w:p>
    <w:p>
      <w:r>
        <w:rPr>
          <w:rFonts w:ascii="宋体" w:hAnsi="宋体" w:eastAsia="宋体"/>
          <w:sz w:val="24"/>
        </w:rPr>
        <w:t>赵春红,贾松林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073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87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073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建设工程造价管理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赵春红,贾松林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9787568253468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建筑造价管理-高等学校-教材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施工组织与计划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本书结合工程造价专业人才培养目标以及专业教学改革的需要, 围绕建设项目建设过程这条主线展开工程造价管理内容的阐述, 全面系统地介绍了建设工程造价的构成、计算方法以及建设工程各阶段工程造价管理的内容和方法, 并以系列情景剧形式将知识与能力融于一体, 使学习者边看边学, 寓教于乐, 提高学习兴趣。</w:t>
      </w:r>
    </w:p>
    <w:p/>
    <w:p>
      <w:r>
        <w:t>本书出售、求购地址：https://www.jiaokey.com/book/detail/96187191.html</w:t>
      </w:r>
    </w:p>
    <w:p>
      <w:r>
        <w:t>更多施工组织与计划图书推荐：https://www.jiaokey.com</w:t>
      </w:r>
    </w:p>
    <w:p>
      <w:r>
        <w:t>赵春红,贾松林 其他作品：https://www.jiaokey.com/tag/赵春红,贾松林.html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关键词搜索：https://www.jiaokey.com/tag/建筑造价管理-高等学校-教材.html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