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上海新横沙成陆和建港技术研究</w:t>
      </w:r>
    </w:p>
    <w:p>
      <w:r>
        <w:rPr>
          <w:rFonts w:ascii="宋体" w:hAnsi="宋体" w:eastAsia="宋体"/>
          <w:sz w:val="24"/>
        </w:rPr>
        <w:t>包起帆,郑伟安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上海新横沙成陆和建港技术研究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包起帆,郑伟安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9787547839034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港口建设-研究-上海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港口工程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新横沙成陆开发和深水新港建设可行性关键技术研究”是上海市科委科研课题，项目组通过联合多家单位，组织科研人员，通过产学研用结合，充分发挥项目组多学科高层次的综合优势，在关键技术研究中采用数理统计、数值模拟等技术和方法，结合相关专家学者、政府官员和企业高管的意见，对新横沙成陆开发和深水新港建设可行性、功能定位、空间布局、生态影响、河势稳定与航道整治等关键技术进行了研究。为拓展上海新一轮发展空间提供技术支撑，推动上海海洋经济取得突破性发展，为2020年后促成和开发符合上海城市发展需求的新陆域，建设上海深水新港奠定基础，从而为上海、长江流域乃至全国的社会经济可持续发展培育战略新支点。本书分别从课题研究总报告、新横沙开发相关专报及领导批示、相关研究论文、数学和物理模型等方面，运用经济管理、现代物流、河口海岸、环境生态、数理统计等手段，多学科高层次的综合研究和论证了横沙上海新陆域形成、上海深水新港选址、长江口疏浚土的综合利用等三大问题。</w:t>
      </w:r>
    </w:p>
    <w:p/>
    <w:p>
      <w:r>
        <w:t>本书出售、求购地址：https://www.jiaokey.com/book/detail/96186903.html</w:t>
      </w:r>
    </w:p>
    <w:p>
      <w:r>
        <w:t>更多港口工程图书推荐：https://www.jiaokey.com</w:t>
      </w:r>
    </w:p>
    <w:p>
      <w:r>
        <w:t>包起帆,郑伟安 其他作品：https://www.jiaokey.com/tag/包起帆,郑伟安.html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关键词搜索：https://www.jiaokey.com/tag/港口建设-研究-上海.html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