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初中物理拉分题解题思维训练  九年级+中考  第2版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总页数：183</w:t>
      </w:r>
    </w:p>
    <w:p>
      <w:r>
        <w:t>更多请访问教客网: www.jiaokey.com</w:t>
      </w:r>
    </w:p>
    <w:p>
      <w:r>
        <w:t>赢在思维  初中物理拉分题解题思维训练  九年级+中考  第2版 评论地址：https://www.jiaokey.com/book/detail/96186465.html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