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名校初中数学试卷集  第2版  每周过关+每月检测+期中期末  蓝卷  基础卷  七年级</w:t>
      </w:r>
    </w:p>
    <w:p>
      <w:r>
        <w:t>作者：黄洋本册主编</w:t>
      </w:r>
    </w:p>
    <w:p>
      <w:r>
        <w:t>出版社：上海：华东理工大学出版社</w:t>
      </w:r>
    </w:p>
    <w:p>
      <w:r>
        <w:t>出版日期：2018.07</w:t>
      </w:r>
    </w:p>
    <w:p>
      <w:r>
        <w:t>总页数：99</w:t>
      </w:r>
    </w:p>
    <w:p>
      <w:r>
        <w:t>更多请访问教客网: www.jiaokey.com</w:t>
      </w:r>
    </w:p>
    <w:p>
      <w:r>
        <w:t>从小考、月考到大考  名校初中数学试卷集  第2版  每周过关+每月检测+期中期末  蓝卷  基础卷  七年级 评论地址：https://www.jiaokey.com/book/detail/96186450.html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