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书名：幼小衔接思维升级训练教材  大班  全新版</w:t>
      </w:r>
    </w:p>
    <w:p>
      <w:r>
        <w:t>作者：孔令姗，滕睿主编；王燕，王佳栋副主编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总页数：113</w:t>
      </w:r>
    </w:p>
    <w:p>
      <w:r>
        <w:t>更多请访问教客网: www.jiaokey.com</w:t>
      </w:r>
    </w:p>
    <w:p>
      <w:r>
        <w:t>幼小衔接思维升级训练教材  大班  全新版 评论地址：https://www.jiaokey.com/book/detail/96186424.html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