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星级面点  国宝级大师50余年匠人技艺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星级面点  国宝级大师50余年匠人技艺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面食-制作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本书出售、求购地址：https://www.jiaokey.com/book/detail/96186416.html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关键词搜索：https://www.jiaokey.com/tag/面食-制作.html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