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鲍鹏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6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9787568910965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Windows操作系统-中等专业学校-教材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中职计算机专业的第一门专业课，以Windows7为操作平台，从认识计算机的系统组成入手，详细地介绍计算机的硬件系统和软件系统、操作系统，以及网络方面的知识，让学生对对计算机的基本知识和应用，以及本专业学习有一个初步的了解。</w:t>
      </w:r>
    </w:p>
    <w:p/>
    <w:p>
      <w:r>
        <w:t>本书出售、求购地址：https://www.jiaokey.com/book/detail/96186369.html</w:t>
      </w:r>
    </w:p>
    <w:p>
      <w:r>
        <w:t>更多计算机软件图书推荐：https://www.jiaokey.com</w:t>
      </w:r>
    </w:p>
    <w:p>
      <w:r>
        <w:t>鲍鹏 其他作品：https://www.jiaokey.com/tag/鲍鹏.html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关键词搜索：https://www.jiaokey.com/tag/Windows操作系统-中等专业学校-教材.html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