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中职语文升学考试教程  第2版</w:t>
      </w:r>
    </w:p>
    <w:p>
      <w:r>
        <w:rPr>
          <w:rFonts w:ascii="宋体" w:hAnsi="宋体" w:eastAsia="宋体"/>
          <w:sz w:val="24"/>
        </w:rPr>
        <w:t>李桂萍，张容主编；谢庆林，曾瑞东，刘娟，窦洪玉副主编；张小毅总主编；张蓉执行总主编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中职语文升学考试教程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李桂萍，张容主编；谢庆林，曾瑞东，刘娟，窦洪玉副主编；张小毅总主编；张蓉执行总主编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本书出售、求购地址：https://www.jiaokey.com/book/detail/96186315.html</w:t>
      </w:r>
    </w:p>
    <w:p>
      <w:r>
        <w:t>更多相关图书推荐：https://www.jiaokey.com</w:t>
      </w:r>
    </w:p>
    <w:p>
      <w:r>
        <w:t>李桂萍，张容主编；谢庆林，曾瑞东，刘娟，窦洪玉副主编；张小毅总主编；张蓉执行总主编 其他作品：https://www.jiaokey.com/tag/李桂萍，张容主编；谢庆林，曾瑞东，刘娟，窦洪玉副主编；张小毅总主编；张蓉执行总主编.html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关键词搜索：https://www.jiaokey.com/tag/中职语文升学考试教程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