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最新高职考试电子技术类专业应试指南  2018</w:t>
      </w:r>
    </w:p>
    <w:p>
      <w:r>
        <w:rPr>
          <w:rFonts w:ascii="宋体" w:hAnsi="宋体" w:eastAsia="宋体"/>
          <w:sz w:val="24"/>
        </w:rPr>
        <w:t>胡萍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最新高职考试电子技术类专业应试指南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本书出售、求购地址：https://www.jiaokey.com/book/detail/96186259.html</w:t>
      </w:r>
    </w:p>
    <w:p>
      <w:r>
        <w:t>更多相关图书推荐：https://www.jiaokey.com</w:t>
      </w:r>
    </w:p>
    <w:p>
      <w:r>
        <w:t>胡萍 其他作品：https://www.jiaokey.com/tag/胡萍.html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关键词搜索：https://www.jiaokey.com/tag/最新高职考试电子技术类专业应试指南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