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书名：中学生心理健康手册</w:t>
      </w:r>
    </w:p>
    <w:p>
      <w:r>
        <w:t>作者：王伟，蒋桦临，张红主编</w:t>
      </w:r>
    </w:p>
    <w:p>
      <w:r>
        <w:t>出版社：成都：电子科技大学出版社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中学生心理健康手册 评论地址：https://www.jiaokey.com/book/detail/96186163.html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