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书名：英语写作教学理论与案例分析  基于雅思</w:t>
      </w:r>
    </w:p>
    <w:p>
      <w:r>
        <w:t>作者：王佳著</w:t>
      </w:r>
    </w:p>
    <w:p>
      <w:r>
        <w:t>出版社：成都：电子科技大学出版社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英语写作教学理论与案例分析  基于雅思 评论地址：https://www.jiaokey.com/book/detail/96186089.html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