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作者：黄建灯，王小琼主编；朱震，全刘辉副主编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总页数：233</w:t>
      </w:r>
    </w:p>
    <w:p>
      <w:r>
        <w:t>更多请访问教客网: www.jiaokey.com</w:t>
      </w:r>
    </w:p>
    <w:p>
      <w:r>
        <w:t>大学计算机基础实验教程 评论地址：https://www.jiaokey.com/book/detail/96186065.html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