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书名：计算机应用基础诗选u3000Windows7+office2010</w:t>
      </w:r>
    </w:p>
    <w:p>
      <w:r>
        <w:t>作者:韩春霞，饶正婵主编</w:t>
      </w:r>
    </w:p>
    <w:p>
      <w:r>
        <w:t>出版社:成都：电子科技大学出版社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计算机应用基础诗选u3000Windows7+office2010评论地址：https://www.jiaokey.com/book/detail/96186041.html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