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新概念阅读  六年级  上</w:t>
      </w:r>
    </w:p>
    <w:p>
      <w:r>
        <w:rPr>
          <w:rFonts w:ascii="宋体" w:hAnsi="宋体" w:eastAsia="宋体"/>
          <w:sz w:val="24"/>
        </w:rPr>
        <w:t>汤小芳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5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新概念阅读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9787564743642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设8个单元，与每一学期的语文学科学时相当。本书选取了很多中外经典的文章，按单元主题进行组合。文章内容简单易懂，符合相应学段的学生使用。每篇文章后设品一品栏目，让学生在读完相应文章后深入思考，品味古今中外经典，奠定文化底蕴根基。</w:t>
      </w:r>
    </w:p>
    <w:p/>
    <w:p>
      <w:r>
        <w:t>本书出售、求购地址：https://www.jiaokey.com/book/detail/96185989.html</w:t>
      </w:r>
    </w:p>
    <w:p>
      <w:r>
        <w:t>更多教材、课本、学生参考书图书推荐：https://www.jiaokey.com</w:t>
      </w:r>
    </w:p>
    <w:p>
      <w:r>
        <w:t>汤小芳 其他作品：https://www.jiaokey.com/tag/汤小芳.html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