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书名：新时期高校大学英语教学研究</w:t>
      </w:r>
    </w:p>
    <w:p>
      <w:r>
        <w:t>作者：任文林，张雪娜，郑伟红著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总页数：160</w:t>
      </w:r>
    </w:p>
    <w:p>
      <w:r>
        <w:t>更多请访问教客网: www.jiaokey.com</w:t>
      </w:r>
    </w:p>
    <w:p>
      <w:r>
        <w:t>新时期高校大学英语教学研究 评论地址：https://www.jiaokey.com/book/detail/96185810.html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