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作者：王爱平，刘经天主编；刘华敏，殷荣网，周飞，谭同德，关秀芬副主编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总页数：305</w:t>
      </w:r>
    </w:p>
    <w:p>
      <w:r>
        <w:t>更多请访问教客网: www.jiaokey.com</w:t>
      </w:r>
    </w:p>
    <w:p>
      <w:r>
        <w:t>C语言程序设计 评论地址：https://www.jiaokey.com/book/detail/96185763.html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