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书名：高考现代文阅读能力提升教程</w:t>
      </w:r>
    </w:p>
    <w:p>
      <w:r>
        <w:t>作者：领航工作室主编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总页数：180</w:t>
      </w:r>
    </w:p>
    <w:p>
      <w:r>
        <w:t>更多请访问教客网: www.jiaokey.com</w:t>
      </w:r>
    </w:p>
    <w:p>
      <w:r>
        <w:t>高考现代文阅读能力提升教程 评论地址：https://www.jiaokey.com/book/detail/96185643.html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