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书名：计算机应用基础项目化教程</w:t>
      </w:r>
    </w:p>
    <w:p>
      <w:r>
        <w:t>作者：孙玉洁，张立新主编；李伟杰，常明杰，张强，刘冲，高琦，时合江，许军玲，唐丽晴副主编</w:t>
      </w:r>
    </w:p>
    <w:p>
      <w:r>
        <w:t>出版社：成都：电子科技大学出版社</w:t>
      </w:r>
    </w:p>
    <w:p>
      <w:r>
        <w:t>出版日期：2015.06</w:t>
      </w:r>
    </w:p>
    <w:p>
      <w:r>
        <w:t>总页数：230</w:t>
      </w:r>
    </w:p>
    <w:p>
      <w:r>
        <w:t>更多请访问教客网: www.jiaokey.com</w:t>
      </w:r>
    </w:p>
    <w:p>
      <w:r>
        <w:t>计算机应用基础项目化教程 评论地址：https://www.jiaokey.com/book/detail/96185608.html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