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书名：现代班主任教学反思</w:t>
      </w:r>
    </w:p>
    <w:p>
      <w:r>
        <w:t>作者：侯显伟，周换萍著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总页数：162</w:t>
      </w:r>
    </w:p>
    <w:p>
      <w:r>
        <w:t>更多请访问教客网: www.jiaokey.com</w:t>
      </w:r>
    </w:p>
    <w:p>
      <w:r>
        <w:t>现代班主任教学反思 评论地址：https://www.jiaokey.com/book/detail/96185577.html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