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书名：中华经典国学朗读课本  九年级  下</w:t>
      </w:r>
    </w:p>
    <w:p>
      <w:r>
        <w:t>作者：中华经典朗读丛书编写组编</w:t>
      </w:r>
    </w:p>
    <w:p>
      <w:r>
        <w:t>出版社：成都：电子科技大学出版社</w:t>
      </w:r>
    </w:p>
    <w:p>
      <w:r>
        <w:t>出版日期：2017.01</w:t>
      </w:r>
    </w:p>
    <w:p>
      <w:r>
        <w:t>总页数：80</w:t>
      </w:r>
    </w:p>
    <w:p>
      <w:r>
        <w:t>更多请访问教客网: www.jiaokey.com</w:t>
      </w:r>
    </w:p>
    <w:p>
      <w:r>
        <w:t>中华经典国学朗读课本  九年级  下 评论地址：https://www.jiaokey.com/book/detail/96185548.html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