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书名：高中英语同步辅导手册  必修3、必修4</w:t>
      </w:r>
    </w:p>
    <w:p>
      <w:r>
        <w:t>作者：高倩霖主编；沈燕，周欣，付敏，沈娅副主编；黄丹霞，张伟，曹琳娜，乔宇，尚常青，刘克轩，薛蕾蕾，邓红媛，袁影，欧阳晶晶编委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高中英语同步辅导手册  必修3、必修4 评论地址：https://www.jiaokey.com/book/detail/96185494.html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