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书名：财务会计基础及配套实训教程</w:t>
      </w:r>
    </w:p>
    <w:p>
      <w:r>
        <w:t>作者:姚萍，秦常哦主编；王丽萍，李章晓，周芬娟，位雪，杨继秀副主编；朱静毅，傅立芝参编</w:t>
      </w:r>
    </w:p>
    <w:p>
      <w:r>
        <w:t>出版社:成都：电子科技大学出版社</w:t>
      </w:r>
    </w:p>
    <w:p>
      <w:r>
        <w:t>出版日期：2016.08</w:t>
      </w:r>
    </w:p>
    <w:p>
      <w:r>
        <w:t>总页数：258</w:t>
      </w:r>
    </w:p>
    <w:p>
      <w:r>
        <w:t>更多请访问教客网:www.jiaokey.com</w:t>
      </w:r>
    </w:p>
    <w:p>
      <w:r>
        <w:t>财务会计基础及配套实训教程评论地址：https://www.jiaokey.com/book/detail/96185487.html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