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书名：迎接人生新阶段  第2版</w:t>
      </w:r>
    </w:p>
    <w:p>
      <w:r>
        <w:t>作者：唐娟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总页数：366</w:t>
      </w:r>
    </w:p>
    <w:p>
      <w:r>
        <w:t>更多请访问教客网: www.jiaokey.com</w:t>
      </w:r>
    </w:p>
    <w:p>
      <w:r>
        <w:t>迎接人生新阶段  第2版 评论地址：https://www.jiaokey.com/book/detail/96185440.html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