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书名：中国南丁格尔  赵庆华的故事</w:t>
      </w:r>
    </w:p>
    <w:p>
      <w:r>
        <w:t>作者:重庆市卫生和计划生育委员会，重庆市红十字会，重庆医科大学附属第一医院著</w:t>
      </w:r>
    </w:p>
    <w:p>
      <w:r>
        <w:t>出版社:成都：电子科技大学出版社</w:t>
      </w:r>
    </w:p>
    <w:p>
      <w:r>
        <w:t>出版日期：2017.11</w:t>
      </w:r>
    </w:p>
    <w:p>
      <w:r>
        <w:t>总页数：102</w:t>
      </w:r>
    </w:p>
    <w:p>
      <w:r>
        <w:t>更多请访问教客网:www.jiaokey.com</w:t>
      </w:r>
    </w:p>
    <w:p>
      <w:r>
        <w:t>中国南丁格尔  赵庆华的故事评论地址：https://www.jiaokey.com/book/detail/96185405.html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