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书名：课程与教学概论</w:t>
      </w:r>
    </w:p>
    <w:p>
      <w:r>
        <w:t>作者：刘志耀，尹明福主编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课程与教学概论 评论地址：https://www.jiaokey.com/book/detail/96185378.html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