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书名：数学习题册  基础模块  上</w:t>
      </w:r>
    </w:p>
    <w:p>
      <w:r>
        <w:t>作者：任少英，曾宪华，卢荣闯主编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总页数：105</w:t>
      </w:r>
    </w:p>
    <w:p>
      <w:r>
        <w:t>更多请访问教客网: www.jiaokey.com</w:t>
      </w:r>
    </w:p>
    <w:p>
      <w:r>
        <w:t>数学习题册  基础模块  上 评论地址：https://www.jiaokey.com/book/detail/96185363.html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