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</w:t>
      </w:r>
    </w:p>
    <w:p>
      <w:r>
        <w:t>作者：韦鹏程，肖丽，邹晓兵主编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总页数：329</w:t>
      </w:r>
    </w:p>
    <w:p>
      <w:r>
        <w:t>更多请访问教客网: www.jiaokey.com</w:t>
      </w:r>
    </w:p>
    <w:p>
      <w:r>
        <w:t>Java程序设计 评论地址：https://www.jiaokey.com/book/detail/96185340.html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