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书名：汽车电气设备构造与维修</w:t>
      </w:r>
    </w:p>
    <w:p>
      <w:r>
        <w:t>作者:杨少波，安妮主编</w:t>
      </w:r>
    </w:p>
    <w:p>
      <w:r>
        <w:t>出版社:成都：电子科技大学出版社</w:t>
      </w:r>
    </w:p>
    <w:p>
      <w:r>
        <w:t>出版日期：2017.01</w:t>
      </w:r>
    </w:p>
    <w:p>
      <w:r>
        <w:t>总页数：257</w:t>
      </w:r>
    </w:p>
    <w:p>
      <w:r>
        <w:t>更多请访问教客网:www.jiaokey.com</w:t>
      </w:r>
    </w:p>
    <w:p>
      <w:r>
        <w:t>汽车电气设备构造与维修评论地址：https://www.jiaokey.com/book/detail/96185309.html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