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书名：英语思维与英语教学</w:t>
      </w:r>
    </w:p>
    <w:p>
      <w:r>
        <w:t>作者：方燕芳著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英语思维与英语教学 评论地址：https://www.jiaokey.com/book/detail/96185297.html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