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书名：单片机原理及应用化项目教程</w:t>
      </w:r>
    </w:p>
    <w:p>
      <w:r>
        <w:t>作者：李向军，郑洪涛主编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单片机原理及应用化项目教程 评论地址：https://www.jiaokey.com/book/detail/96185215.html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